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图解儿童经络穴位  从头到脚速效按摩家用手册  2010年最新版</w:t>
      </w:r>
    </w:p>
    <w:p>
      <w:r>
        <w:rPr>
          <w:rFonts w:ascii="宋体" w:hAnsi="宋体" w:eastAsia="宋体"/>
          <w:sz w:val="24"/>
        </w:rPr>
        <w:t>张中祺著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图解儿童经络穴位  从头到脚速效按摩家用手册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本书出售、求购地址：https://www.jiaokey.com/book/detail/13019377.html</w:t>
      </w:r>
    </w:p>
    <w:p>
      <w:r>
        <w:t>更多相关图书推荐：https://www.jiaokey.com</w:t>
      </w:r>
    </w:p>
    <w:p>
      <w:r>
        <w:t>张中祺著 其他作品：https://www.jiaokey.com/tag/张中祺著.html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关键词搜索：https://www.jiaokey.com/tag/图解儿童经络穴位  从头到脚速效按摩家用手册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