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书名：从偏瘫卧床到完全康复的心得</w:t>
      </w:r>
    </w:p>
    <w:p>
      <w:r>
        <w:t>作者：孙慧贞编著；李志安审定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从偏瘫卧床到完全康复的心得 评论地址：https://www.jiaokey.com/book/detail/13019383.html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