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书名：在中国做田野调查  万卷方法</w:t>
      </w:r>
    </w:p>
    <w:p>
      <w:r>
        <w:t>作者：（丹）玛丽亚·海默，（丹）曹诗弟主编；于忠江，赵晗译</w:t>
      </w:r>
    </w:p>
    <w:p>
      <w:r>
        <w:t>出版社：重庆：重庆大学出版社</w:t>
      </w:r>
    </w:p>
    <w:p>
      <w:r>
        <w:t>出版日期：2012</w:t>
      </w:r>
    </w:p>
    <w:p>
      <w:r>
        <w:t>总页数：152</w:t>
      </w:r>
    </w:p>
    <w:p>
      <w:r>
        <w:t>更多请访问教客网: www.jiaokey.com</w:t>
      </w:r>
    </w:p>
    <w:p>
      <w:r>
        <w:t>在中国做田野调查  万卷方法 评论地址：https://www.jiaokey.com/book/detail/13019600.html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