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中国共产党和静县历史大事记  1991年1月至2008年12月</w:t>
      </w:r>
    </w:p>
    <w:p>
      <w:r>
        <w:rPr>
          <w:rFonts w:ascii="宋体" w:hAnsi="宋体" w:eastAsia="宋体"/>
          <w:sz w:val="24"/>
        </w:rPr>
        <w:t>潘美玲主编；和静县档案史志局编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中国共产党和静县历史大事记  1991年1月至2008年12月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潘美玲主编；和静县档案史志局编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本书出售、求购地址：https://www.jiaokey.com/book/detail/13019787.html</w:t>
      </w:r>
    </w:p>
    <w:p>
      <w:r>
        <w:t>更多相关图书推荐：https://www.jiaokey.com</w:t>
      </w:r>
    </w:p>
    <w:p>
      <w:r>
        <w:t>潘美玲主编；和静县档案史志局编 其他作品：https://www.jiaokey.com/tag/潘美玲主编；和静县档案史志局编.html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关键词搜索：https://www.jiaokey.com/tag/中国共产党和静县历史大事记  1991年1月至2008年12月.html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