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书名：阵地与熔炉  中共新疆维吾尔自治区委员会党校建校六十周年  新疆维吾尔自治区行政学院成立十周年纪念文集</w:t>
      </w:r>
    </w:p>
    <w:p>
      <w:r>
        <w:t>作者：中共新疆维吾尔自治区委员会党校建校六十周年  新疆维吾尔自治区行政学院成立十周年纪念文集编委会编</w:t>
      </w:r>
    </w:p>
    <w:p>
      <w:r>
        <w:t>出版社：乌鲁木齐：新疆人民出版社</w:t>
      </w:r>
    </w:p>
    <w:p>
      <w:r>
        <w:t>出版日期：2012</w:t>
      </w:r>
    </w:p>
    <w:p>
      <w:r>
        <w:t>总页数：287</w:t>
      </w:r>
    </w:p>
    <w:p>
      <w:r>
        <w:t>更多请访问教客网: www.jiaokey.com</w:t>
      </w:r>
    </w:p>
    <w:p>
      <w:r>
        <w:t>阵地与熔炉  中共新疆维吾尔自治区委员会党校建校六十周年  新疆维吾尔自治区行政学院成立十周年纪念文集 评论地址：https://www.jiaokey.com/book/detail/13019831.html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