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书名：英语电影通用教材  狮子王</w:t>
      </w:r>
    </w:p>
    <w:p>
      <w:r>
        <w:t>作者：钟玲，游翀，孔玉华主编</w:t>
      </w:r>
    </w:p>
    <w:p>
      <w:r>
        <w:t>出版社：北京市外文音像出版社</w:t>
      </w:r>
    </w:p>
    <w:p>
      <w:r>
        <w:t>出版日期：2005</w:t>
      </w:r>
    </w:p>
    <w:p>
      <w:r>
        <w:t>总页数：149</w:t>
      </w:r>
    </w:p>
    <w:p>
      <w:r>
        <w:t>更多请访问教客网: www.jiaokey.com</w:t>
      </w:r>
    </w:p>
    <w:p>
      <w:r>
        <w:t>英语电影通用教材  狮子王 评论地址：https://www.jiaokey.com/book/detail/13020099.html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