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2004年司法考试命题思路与自测套题  试卷一（A）综合知识</w:t>
      </w:r>
    </w:p>
    <w:p>
      <w:r>
        <w:rPr>
          <w:rFonts w:ascii="宋体" w:hAnsi="宋体" w:eastAsia="宋体"/>
          <w:sz w:val="24"/>
        </w:rPr>
        <w:t>李建伟，郑其斌编著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2004年司法考试命题思路与自测套题  试卷一（A）综合知识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李建伟，郑其斌编著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本书出售、求购地址：https://www.jiaokey.com/book/detail/13020107.html</w:t>
      </w:r>
    </w:p>
    <w:p>
      <w:r>
        <w:t>更多相关图书推荐：https://www.jiaokey.com</w:t>
      </w:r>
    </w:p>
    <w:p>
      <w:r>
        <w:t>李建伟，郑其斌编著 其他作品：https://www.jiaokey.com/tag/李建伟，郑其斌编著.html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关键词搜索：https://www.jiaokey.com/tag/2004年司法考试命题思路与自测套题  试卷一（A）综合知识.html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