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精品版</w:t>
      </w:r>
    </w:p>
    <w:p>
      <w:r>
        <w:t>作者：（清）李毓秀原著；鲍蕾主编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总页数：53</w:t>
      </w:r>
    </w:p>
    <w:p>
      <w:r>
        <w:t>更多请访问教客网: www.jiaokey.com</w:t>
      </w:r>
    </w:p>
    <w:p>
      <w:r>
        <w:t>弟子规  精品版 评论地址：https://www.jiaokey.com/book/detail/13020499.html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