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书名：国学小书院  唐诗  精品版  注音版</w:t>
      </w:r>
    </w:p>
    <w:p>
      <w:r>
        <w:t>作者：（清）李毓秀原著；鲍蕾主编</w:t>
      </w:r>
    </w:p>
    <w:p>
      <w:r>
        <w:t>出版社：吉林出版集团；长春：北方妇女儿童出版社</w:t>
      </w:r>
    </w:p>
    <w:p>
      <w:r>
        <w:t>出版日期：2011.01</w:t>
      </w:r>
    </w:p>
    <w:p>
      <w:r>
        <w:t>总页数：47</w:t>
      </w:r>
    </w:p>
    <w:p>
      <w:r>
        <w:t>更多请访问教客网: www.jiaokey.com</w:t>
      </w:r>
    </w:p>
    <w:p>
      <w:r>
        <w:t>国学小书院  唐诗  精品版  注音版 评论地址：https://www.jiaokey.com/book/detail/13020501.html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