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书名：世界经典桥梁书  不可思议的小乌鸦  适读年龄7岁以上</w:t>
      </w:r>
    </w:p>
    <w:p>
      <w:r>
        <w:t>作者：（荷）瓦可思著绘；李双译</w:t>
      </w:r>
    </w:p>
    <w:p>
      <w:r>
        <w:t>出版社：天津:新蕾出版社,2011.05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世界经典桥梁书  不可思议的小乌鸦  适读年龄7岁以上 评论地址：https://www.jiaokey.com/book/detail/13020586.html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