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作者：谢雨庭编；黄丽绘</w:t>
      </w:r>
    </w:p>
    <w:p>
      <w:r>
        <w:t>出版社：南昌:二十一世纪出版社,2010.01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增广贤文 评论地址：https://www.jiaokey.com/book/detail/13020595.html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