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书名：魏敦山传</w:t>
      </w:r>
    </w:p>
    <w:p>
      <w:r>
        <w:t>作者：翁晴为编</w:t>
      </w:r>
    </w:p>
    <w:p>
      <w:r>
        <w:t>出版社：宁波：宁波出版社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魏敦山传 评论地址：https://www.jiaokey.com/book/detail/13020710.html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