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书名：《申报》宁波旅泸同乡社团史料  上</w:t>
      </w:r>
    </w:p>
    <w:p>
      <w:r>
        <w:t>作者：宁波市政府文史委员会编</w:t>
      </w:r>
    </w:p>
    <w:p>
      <w:r>
        <w:t>出版社：宁波:宁波出版社,2009.12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《申报》宁波旅泸同乡社团史料  上 评论地址：https://www.jiaokey.com/book/detail/13020716.html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