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书名：哎哟我去，你人格咋这么不稳定</w:t>
      </w:r>
    </w:p>
    <w:p>
      <w:r>
        <w:t>作者：如来神爪编</w:t>
      </w:r>
    </w:p>
    <w:p>
      <w:r>
        <w:t>出版社：北京：线装书局</w:t>
      </w:r>
    </w:p>
    <w:p>
      <w:r>
        <w:t>出版日期：2012.07</w:t>
      </w:r>
    </w:p>
    <w:p>
      <w:r>
        <w:t>总页数：287</w:t>
      </w:r>
    </w:p>
    <w:p>
      <w:r>
        <w:t>更多请访问教客网: www.jiaokey.com</w:t>
      </w:r>
    </w:p>
    <w:p>
      <w:r>
        <w:t>哎哟我去，你人格咋这么不稳定 评论地址：https://www.jiaokey.com/book/detail/13021310.html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