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书名：环保小卫士  会走路的大树</w:t>
      </w:r>
    </w:p>
    <w:p>
      <w:r>
        <w:t>作者：（英）凯西瑞·拉姆著；胡小舟译</w:t>
      </w:r>
    </w:p>
    <w:p>
      <w:r>
        <w:t>出版社：长沙:湖南少年儿童出版社,2011.10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环保小卫士  会走路的大树 评论地址：https://www.jiaokey.com/book/detail/13021337.html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