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书名：如果没有遇见你</w:t>
      </w:r>
    </w:p>
    <w:p>
      <w:r>
        <w:t>作者：（法）纪尧姆·米索著；徐晓雁译</w:t>
      </w:r>
    </w:p>
    <w:p>
      <w:r>
        <w:t>出版社：海口:南海出版公司,2012.05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如果没有遇见你 评论地址：https://www.jiaokey.com/book/detail/13021341.html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