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书名：这样想，你就赢了</w:t>
      </w:r>
    </w:p>
    <w:p>
      <w:r>
        <w:t>作者：李丽娟著</w:t>
      </w:r>
    </w:p>
    <w:p>
      <w:r>
        <w:t>出版社：长沙:湖南少年儿童出版社,2011.01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这样想，你就赢了 评论地址：https://www.jiaokey.com/book/detail/13021370.html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