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书名：寝台特急1/60秒障碍</w:t>
      </w:r>
    </w:p>
    <w:p>
      <w:r>
        <w:t>作者:（日）岛田庄司著；云卿译</w:t>
      </w:r>
    </w:p>
    <w:p>
      <w:r>
        <w:t>出版社:北京:新星出版社,2012.08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寝台特急1/60秒障碍评论地址：https://www.jiaokey.com/book/detail/13021462.html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