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书名：月光之号</w:t>
      </w:r>
    </w:p>
    <w:p>
      <w:r>
        <w:t>作者：（美）葆拉·福克斯著；李新新，喻颖译</w:t>
      </w:r>
    </w:p>
    <w:p>
      <w:r>
        <w:t>出版社：长沙:湖南少年儿童出版社,2009.06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月光之号 评论地址：https://www.jiaokey.com/book/detail/13021482.html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