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书名：世界科普文学经典美绘本  拼音版  蝙蝠阿塔拉</w:t>
      </w:r>
    </w:p>
    <w:p>
      <w:r>
        <w:t>作者：（加）欧内斯特·汤普森·西顿著；黄华改写</w:t>
      </w:r>
    </w:p>
    <w:p>
      <w:r>
        <w:t>出版社：北京:北京出版社,2012.06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世界科普文学经典美绘本  拼音版  蝙蝠阿塔拉 评论地址：https://www.jiaokey.com/book/detail/13021520.html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