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书名：有毒中草药彩色图鉴  修订版</w:t>
      </w:r>
    </w:p>
    <w:p>
      <w:r>
        <w:t>作者：张庆荣，夏光成主编；赵素娥，金秀莲，连文琰副主编</w:t>
      </w:r>
    </w:p>
    <w:p>
      <w:r>
        <w:t>出版社：天津：天津科技翻译出版公司</w:t>
      </w:r>
    </w:p>
    <w:p>
      <w:r>
        <w:t>出版日期：2006.03</w:t>
      </w:r>
    </w:p>
    <w:p>
      <w:r>
        <w:t>总页数：263</w:t>
      </w:r>
    </w:p>
    <w:p>
      <w:r>
        <w:t>更多请访问教客网: www.jiaokey.com</w:t>
      </w:r>
    </w:p>
    <w:p>
      <w:r>
        <w:t>有毒中草药彩色图鉴  修订版 评论地址：https://www.jiaokey.com/book/detail/13021584.html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