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书名：岭南特色中药指纹图谱质量控制关键技术研究</w:t>
      </w:r>
    </w:p>
    <w:p>
      <w:r>
        <w:t>作者：苏薇薇编著</w:t>
      </w:r>
    </w:p>
    <w:p>
      <w:r>
        <w:t>出版社：广州:广东科技出版社,2012.01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岭南特色中药指纹图谱质量控制关键技术研究 评论地址：https://www.jiaokey.com/book/detail/13021591.html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