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书名：尚志钧本草文献研究学术成就与经验</w:t>
      </w:r>
    </w:p>
    <w:p>
      <w:r>
        <w:t>作者：任何主编</w:t>
      </w:r>
    </w:p>
    <w:p>
      <w:r>
        <w:t>出版社：合肥：安徽科学技术出版社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尚志钧本草文献研究学术成就与经验 评论地址：https://www.jiaokey.com/book/detail/13021613.html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