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书名：湖北省第四次卫生服务调查报告</w:t>
      </w:r>
    </w:p>
    <w:p>
      <w:r>
        <w:t>作者：焦红主编；孙兵副主编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总页数：189</w:t>
      </w:r>
    </w:p>
    <w:p>
      <w:r>
        <w:t>更多请访问教客网: www.jiaokey.com</w:t>
      </w:r>
    </w:p>
    <w:p>
      <w:r>
        <w:t>湖北省第四次卫生服务调查报告 评论地址：https://www.jiaokey.com/book/detail/13021616.html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