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书名：药性歌括四百味白话解</w:t>
      </w:r>
    </w:p>
    <w:p>
      <w:r>
        <w:t>作者：北京中医学院中药方剂教研组编</w:t>
      </w:r>
    </w:p>
    <w:p>
      <w:r>
        <w:t>出版社：北京:人民卫生出版社,1978.05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药性歌括四百味白话解 评论地址：https://www.jiaokey.com/book/detail/13021690.html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