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书名：商务英语学生用书  第3册</w:t>
      </w:r>
    </w:p>
    <w:p>
      <w:r>
        <w:t>作者：王立非，陈丽俐总主编；郭巍副主编；郭巍，陈丽俐，李啸初等编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总页数：282</w:t>
      </w:r>
    </w:p>
    <w:p>
      <w:r>
        <w:t>更多请访问教客网: www.jiaokey.com</w:t>
      </w:r>
    </w:p>
    <w:p>
      <w:r>
        <w:t>商务英语学生用书  第3册 评论地址：https://www.jiaokey.com/book/detail/13021745.html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