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书名：新编综合英语教程  3  教师用书</w:t>
      </w:r>
    </w:p>
    <w:p>
      <w:r>
        <w:t>作者：张维友，舒白梅总主编；熊兵，肖家燕主编；白葵，张茂林，黄启发副主编；余波，胡国敏，谢谨编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新编综合英语教程  3  教师用书 评论地址：https://www.jiaokey.com/book/detail/13021816.html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