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书名：听力、阅读和翻译  大学英语四级新题型训练</w:t>
      </w:r>
    </w:p>
    <w:p>
      <w:r>
        <w:t>作者：陈希文，张益明主编；查林生，缪兰娣主审</w:t>
      </w:r>
    </w:p>
    <w:p>
      <w:r>
        <w:t>出版社：上海：同济大学出版社</w:t>
      </w:r>
    </w:p>
    <w:p>
      <w:r>
        <w:t>出版日期：1996.06</w:t>
      </w:r>
    </w:p>
    <w:p>
      <w:r>
        <w:t>总页数：114</w:t>
      </w:r>
    </w:p>
    <w:p>
      <w:r>
        <w:t>更多请访问教客网: www.jiaokey.com</w:t>
      </w:r>
    </w:p>
    <w:p>
      <w:r>
        <w:t>听力、阅读和翻译  大学英语四级新题型训练 评论地址：https://www.jiaokey.com/book/detail/13021826.html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