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书名：毛泽东思想在新疆的伟大胜利  庆祝新疆维吾尔自治区成立十周年文集</w:t>
      </w:r>
    </w:p>
    <w:p>
      <w:r>
        <w:t>作者：</w:t>
      </w:r>
    </w:p>
    <w:p>
      <w:r>
        <w:t>出版社：乌鲁木齐：新疆人民出版社</w:t>
      </w:r>
    </w:p>
    <w:p>
      <w:r>
        <w:t>出版日期：1966</w:t>
      </w:r>
    </w:p>
    <w:p>
      <w:r>
        <w:t>总页数：95</w:t>
      </w:r>
    </w:p>
    <w:p>
      <w:r>
        <w:t>更多请访问教客网: www.jiaokey.com</w:t>
      </w:r>
    </w:p>
    <w:p>
      <w:r>
        <w:t>毛泽东思想在新疆的伟大胜利  庆祝新疆维吾尔自治区成立十周年文集 评论地址：https://www.jiaokey.com/book/detail/13022028.html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