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为什么小百科  地形地貌</w:t>
      </w:r>
    </w:p>
    <w:p>
      <w:r>
        <w:rPr>
          <w:rFonts w:ascii="宋体" w:hAnsi="宋体" w:eastAsia="宋体"/>
          <w:sz w:val="24"/>
        </w:rPr>
        <w:t>温宁编文/摄影；辰星儿童中心编著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为什么小百科  地形地貌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温宁编文/摄影；辰星儿童中心编著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本书出售、求购地址：https://www.jiaokey.com/book/detail/13022166.html</w:t>
      </w:r>
    </w:p>
    <w:p>
      <w:r>
        <w:t>更多相关图书推荐：https://www.jiaokey.com</w:t>
      </w:r>
    </w:p>
    <w:p>
      <w:r>
        <w:t>温宁编文/摄影；辰星儿童中心编著 其他作品：https://www.jiaokey.com/tag/温宁编文/摄影；辰星儿童中心编著.html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关键词搜索：https://www.jiaokey.com/tag/为什么小百科  地形地貌.html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