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书名：2004年执业医师资格考试习题及模拟试题系列  口腔执业医师分册</w:t>
      </w:r>
    </w:p>
    <w:p>
      <w:r>
        <w:t>作者：林建华总主编；闫福华副主编</w:t>
      </w:r>
    </w:p>
    <w:p>
      <w:r>
        <w:t>出版社：</w:t>
      </w:r>
    </w:p>
    <w:p>
      <w:r>
        <w:t>出版日期：2004.07</w:t>
      </w:r>
    </w:p>
    <w:p>
      <w:r>
        <w:t>总页数：477</w:t>
      </w:r>
    </w:p>
    <w:p>
      <w:r>
        <w:t>更多请访问教客网: www.jiaokey.com</w:t>
      </w:r>
    </w:p>
    <w:p>
      <w:r>
        <w:t>2004年执业医师资格考试习题及模拟试题系列  口腔执业医师分册 评论地址：https://www.jiaokey.com/book/detail/13022178.html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