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书名：让绿色托起生命  三○二医院创建“绿色医院”纪实</w:t>
      </w:r>
    </w:p>
    <w:p>
      <w:r>
        <w:t>作者：三○二医院政治部编</w:t>
      </w:r>
    </w:p>
    <w:p>
      <w:r>
        <w:t>出版社：北京：解放军文艺出版社</w:t>
      </w:r>
    </w:p>
    <w:p>
      <w:r>
        <w:t>出版日期：2004.02</w:t>
      </w:r>
    </w:p>
    <w:p>
      <w:r>
        <w:t>总页数：293</w:t>
      </w:r>
    </w:p>
    <w:p>
      <w:r>
        <w:t>更多请访问教客网: www.jiaokey.com</w:t>
      </w:r>
    </w:p>
    <w:p>
      <w:r>
        <w:t>让绿色托起生命  三○二医院创建“绿色医院”纪实 评论地址：https://www.jiaokey.com/book/detail/13022258.html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