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临床执业（助理）医师实践技能手册  下  心电图、X线片判读</w:t>
      </w:r>
    </w:p>
    <w:p>
      <w:r>
        <w:rPr>
          <w:rFonts w:ascii="宋体" w:hAnsi="宋体" w:eastAsia="宋体"/>
          <w:sz w:val="24"/>
        </w:rPr>
        <w:t>好医师医学教育中心编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临床执业（助理）医师实践技能手册  下  心电图、X线片判读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好医师医学教育中心编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本书出售、求购地址：https://www.jiaokey.com/book/detail/13022335.html</w:t>
      </w:r>
    </w:p>
    <w:p>
      <w:r>
        <w:t>更多相关图书推荐：https://www.jiaokey.com</w:t>
      </w:r>
    </w:p>
    <w:p>
      <w:r>
        <w:t>好医师医学教育中心编 其他作品：https://www.jiaokey.com/tag/好医师医学教育中心编.html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关键词搜索：https://www.jiaokey.com/tag/临床执业（助理）医师实践技能手册  下  心电图、X线片判读.html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