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书名：百强之路  百强县  市  采撷</w:t>
      </w:r>
    </w:p>
    <w:p>
      <w:r>
        <w:t>作者：成明主编</w:t>
      </w:r>
    </w:p>
    <w:p>
      <w:r>
        <w:t>出版社：南京：东南大学出版社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百强之路  百强县  市  采撷 评论地址：https://www.jiaokey.com/book/detail/13022400.html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