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与梦想者同行</w:t>
      </w:r>
    </w:p>
    <w:p>
      <w:r>
        <w:rPr>
          <w:rFonts w:ascii="宋体" w:hAnsi="宋体" w:eastAsia="宋体"/>
          <w:sz w:val="24"/>
        </w:rPr>
        <w:t>《兴业证券》编辑部编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与梦想者同行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《兴业证券》编辑部编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本书出售、求购地址：https://www.jiaokey.com/book/detail/13022656.html</w:t>
      </w:r>
    </w:p>
    <w:p>
      <w:r>
        <w:t>更多相关图书推荐：https://www.jiaokey.com</w:t>
      </w:r>
    </w:p>
    <w:p>
      <w:r>
        <w:t>《兴业证券》编辑部编 其他作品：https://www.jiaokey.com/tag/《兴业证券》编辑部编.html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关键词搜索：https://www.jiaokey.com/tag/与梦想者同行.html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