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书名：幼儿心理发现图画书  我长大啦  我最乖</w:t>
      </w:r>
    </w:p>
    <w:p>
      <w:r>
        <w:t>作者：程昱华著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幼儿心理发现图画书  我长大啦  我最乖 评论地址：https://www.jiaokey.com/book/detail/13022703.html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