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书名：《蒙古人的入侵》三部曲之成吉思汗</w:t>
      </w:r>
    </w:p>
    <w:p>
      <w:r>
        <w:t>作者：（苏）瓦西里·扬著；陈弘法译</w:t>
      </w:r>
    </w:p>
    <w:p>
      <w:r>
        <w:t>出版社：北京:中国书店,2012.02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《蒙古人的入侵》三部曲之成吉思汗 评论地址：https://www.jiaokey.com/book/detail/13022848.html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