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书名：恋爱咒语  竹久梦二情话情画</w:t>
      </w:r>
    </w:p>
    <w:p>
      <w:r>
        <w:t>作者：（日）竹&lt;font color=Red&gt;久&lt;/font&gt;梦二绘著；小雨译；朗读者编</w:t>
      </w:r>
    </w:p>
    <w:p>
      <w:r>
        <w:t>出版社：长春:时代文艺出版社,2012.07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恋爱咒语  竹久梦二情话情画 评论地址：https://www.jiaokey.com/book/detail/13022881.html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