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书名：自我赋权之路  20世纪美国黑人女作家小说创作研究</w:t>
      </w:r>
    </w:p>
    <w:p>
      <w:r>
        <w:t>作者：唐红梅著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自我赋权之路  20世纪美国黑人女作家小说创作研究 评论地址：https://www.jiaokey.com/book/detail/13022936.html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