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书名：销售员气场修炼术  提升销售影响力的85个秘诀</w:t>
      </w:r>
    </w:p>
    <w:p>
      <w:r>
        <w:t>作者：王宝玲编著</w:t>
      </w:r>
    </w:p>
    <w:p>
      <w:r>
        <w:t>出版社：北京：印刷工业出版社</w:t>
      </w:r>
    </w:p>
    <w:p>
      <w:r>
        <w:t>出版日期：2012.07</w:t>
      </w:r>
    </w:p>
    <w:p>
      <w:r>
        <w:t>总页数：292</w:t>
      </w:r>
    </w:p>
    <w:p>
      <w:r>
        <w:t>更多请访问教客网: www.jiaokey.com</w:t>
      </w:r>
    </w:p>
    <w:p>
      <w:r>
        <w:t>销售员气场修炼术  提升销售影响力的85个秘诀 评论地址：https://www.jiaokey.com/book/detail/13022961.html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