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书名：常青藤漫画馆  淘气狗拿破仑  彩色精选版</w:t>
      </w:r>
    </w:p>
    <w:p>
      <w:r>
        <w:t>作者：（美）克利福德·麦克布赖德著；穆紫编译</w:t>
      </w:r>
    </w:p>
    <w:p>
      <w:r>
        <w:t>出版社：长春：北方妇女儿童出版社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常青藤漫画馆  淘气狗拿破仑  彩色精选版 评论地址：https://www.jiaokey.com/book/detail/13023008.html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