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书名：这个历史挺靠谱  3  袁腾飞讲世界史</w:t>
      </w:r>
    </w:p>
    <w:p>
      <w:r>
        <w:t>作者：袁腾飞著</w:t>
      </w:r>
    </w:p>
    <w:p>
      <w:r>
        <w:t>出版社：武汉：武汉出版社</w:t>
      </w:r>
    </w:p>
    <w:p>
      <w:r>
        <w:t>出版日期：2012.07</w:t>
      </w:r>
    </w:p>
    <w:p>
      <w:r>
        <w:t>总页数：293</w:t>
      </w:r>
    </w:p>
    <w:p>
      <w:r>
        <w:t>更多请访问教客网: www.jiaokey.com</w:t>
      </w:r>
    </w:p>
    <w:p>
      <w:r>
        <w:t>这个历史挺靠谱  3  袁腾飞讲世界史 评论地址：https://www.jiaokey.com/book/detail/13023840.html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