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侯海洋基层风云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侯海洋基层风云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本书出售、求购地址：https://www.jiaokey.com/book/detail/13023909.html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南京:凤凰出版社,2012.07 出版图书：https://www.jiaokey.com/tag/南京:凤凰出版社,2012.07.html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