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一园青菜成了精  故事歌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总页数：211</w:t>
      </w:r>
    </w:p>
    <w:p>
      <w:r>
        <w:t>更多请访问教客网: www.jiaokey.com</w:t>
      </w:r>
    </w:p>
    <w:p>
      <w:r>
        <w:t>中国传统童谣书系  一园青菜成了精  故事歌 评论地址：https://www.jiaokey.com/book/detail/13024080.html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