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书名：30之前靠汗赚钱30之后靠钱赚钱  做有钱的自己</w:t>
      </w:r>
    </w:p>
    <w:p>
      <w:r>
        <w:t>作者：章岩编</w:t>
      </w:r>
    </w:p>
    <w:p>
      <w:r>
        <w:t>出版社：昆明:云南人民出版社,2012.01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30之前靠汗赚钱30之后靠钱赚钱  做有钱的自己 评论地址：https://www.jiaokey.com/book/detail/13024108.html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