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书名：药理学实验教程与学习指导</w:t>
      </w:r>
    </w:p>
    <w:p>
      <w:r>
        <w:t>作者：刘书华主编；高亦珑，曹建民，周前副主编；李秀梅，姚元珍主审</w:t>
      </w:r>
    </w:p>
    <w:p>
      <w:r>
        <w:t>出版社：西安：第四军医大学出版社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药理学实验教程与学习指导 评论地址：https://www.jiaokey.com/book/detail/13024183.html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