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书名：现代名中医肥胖治疗绝技</w:t>
      </w:r>
    </w:p>
    <w:p>
      <w:r>
        <w:t>作者：吴大真，王炎，王凤岐等主编；宋春鑫，曾辉，周渐云等副主编</w:t>
      </w:r>
    </w:p>
    <w:p>
      <w:r>
        <w:t>出版社：北京:科学技术文献出版社,2011.07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现代名中医肥胖治疗绝技 评论地址：https://www.jiaokey.com/book/detail/13024198.html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