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书名：肥胖病的预防及康复</w:t>
      </w:r>
    </w:p>
    <w:p>
      <w:r>
        <w:t>作者：徐延生，孙凯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肥胖病的预防及康复 评论地址：https://www.jiaokey.com/book/detail/13024221.html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