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同步练习题集  2012</w:t>
      </w:r>
    </w:p>
    <w:p>
      <w:r>
        <w:t>作者：张廷模，肖丹主编；钟赣生，周祯祥，杨敏等副主编</w:t>
      </w:r>
    </w:p>
    <w:p>
      <w:r>
        <w:t>出版社：北京：人民卫生出版社</w:t>
      </w:r>
    </w:p>
    <w:p>
      <w:r>
        <w:t>出版日期：2012</w:t>
      </w:r>
    </w:p>
    <w:p>
      <w:r>
        <w:t>总页数：245</w:t>
      </w:r>
    </w:p>
    <w:p>
      <w:r>
        <w:t>更多请访问教客网: www.jiaokey.com</w:t>
      </w:r>
    </w:p>
    <w:p>
      <w:r>
        <w:t>中药学专业知识  1  同步练习题集  2012 评论地址：https://www.jiaokey.com/book/detail/13024303.html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