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龙湫本草  第1辑</w:t>
      </w:r>
    </w:p>
    <w:p>
      <w:r>
        <w:rPr>
          <w:rFonts w:ascii="宋体" w:hAnsi="宋体" w:eastAsia="宋体"/>
          <w:sz w:val="24"/>
        </w:rPr>
        <w:t>第二届海沧保生慈济文化节组委会，厦门市青礁慈济宫理事会编印；宋伟文；黄仁功主审；杨裕谦，刘渊泉，张碰发主编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龙湫本草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第二届海沧保生慈济文化节组委会，厦门市青礁慈济宫理事会编印；宋伟文；黄仁功主审；杨裕谦，刘渊泉，张碰发主编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本书出售、求购地址：https://www.jiaokey.com/book/detail/13024317.html</w:t>
      </w:r>
    </w:p>
    <w:p>
      <w:r>
        <w:t>更多相关图书推荐：https://www.jiaokey.com</w:t>
      </w:r>
    </w:p>
    <w:p>
      <w:r>
        <w:t>第二届海沧保生慈济文化节组委会，厦门市青礁慈济宫理事会编印；宋伟文；黄仁功主审；杨裕谦，刘渊泉，张碰发主编 其他作品：https://www.jiaokey.com/tag/第二届海沧保生慈济文化节组委会，厦门市青礁慈济宫理事会编印；宋伟文；黄仁功主审；杨裕谦，刘渊泉，张碰发主编.html</w:t>
      </w:r>
    </w:p>
    <w:p>
      <w:r>
        <w:t>关键词搜索：https://www.jiaokey.com/tag/龙湫本草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